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BB74" w14:textId="4F827EC5" w:rsidR="00A928DE" w:rsidRPr="00AA2961" w:rsidRDefault="00A928DE" w:rsidP="00A928DE">
      <w:pPr>
        <w:pStyle w:val="berschrift1"/>
        <w:spacing w:before="0"/>
        <w:rPr>
          <w:rFonts w:ascii="Calibri" w:hAnsi="Calibri" w:cs="Calibri"/>
          <w:b/>
          <w:bCs/>
          <w:color w:val="E2001A"/>
          <w:sz w:val="28"/>
          <w:szCs w:val="28"/>
        </w:rPr>
      </w:pPr>
      <w:r w:rsidRPr="00AA2961">
        <w:rPr>
          <w:rFonts w:ascii="Calibri" w:hAnsi="Calibri" w:cs="Calibri"/>
          <w:b/>
          <w:bCs/>
          <w:color w:val="E2001A"/>
          <w:sz w:val="28"/>
          <w:szCs w:val="28"/>
        </w:rPr>
        <w:t>Sammel</w:t>
      </w:r>
      <w:r w:rsidR="00610581">
        <w:rPr>
          <w:rFonts w:ascii="Calibri" w:hAnsi="Calibri" w:cs="Calibri"/>
          <w:b/>
          <w:bCs/>
          <w:color w:val="E2001A"/>
          <w:sz w:val="28"/>
          <w:szCs w:val="28"/>
        </w:rPr>
        <w:t>reise</w:t>
      </w:r>
      <w:r w:rsidRPr="00AA2961">
        <w:rPr>
          <w:rFonts w:ascii="Calibri" w:hAnsi="Calibri" w:cs="Calibri"/>
          <w:b/>
          <w:bCs/>
          <w:color w:val="E2001A"/>
          <w:sz w:val="28"/>
          <w:szCs w:val="28"/>
        </w:rPr>
        <w:t>kostenabrechnung</w:t>
      </w:r>
    </w:p>
    <w:tbl>
      <w:tblPr>
        <w:tblW w:w="0" w:type="auto"/>
        <w:tblInd w:w="107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328"/>
      </w:tblGrid>
      <w:tr w:rsidR="00A928DE" w:rsidRPr="00AA2961" w14:paraId="7C2C7314" w14:textId="77777777" w:rsidTr="00AA2961">
        <w:tc>
          <w:tcPr>
            <w:tcW w:w="1702" w:type="dxa"/>
            <w:tcBorders>
              <w:top w:val="nil"/>
              <w:bottom w:val="nil"/>
            </w:tcBorders>
          </w:tcPr>
          <w:p w14:paraId="798B4FC4" w14:textId="77777777" w:rsidR="00A928DE" w:rsidRPr="00A928DE" w:rsidRDefault="00A928DE" w:rsidP="00A928DE">
            <w:pPr>
              <w:pStyle w:val="Tabelleberschrift"/>
            </w:pPr>
            <w:bookmarkStart w:id="0" w:name="_Hlk12810286"/>
            <w:r w:rsidRPr="00A928DE">
              <w:t>Veranstaltung:</w:t>
            </w:r>
          </w:p>
        </w:tc>
        <w:tc>
          <w:tcPr>
            <w:tcW w:w="13467" w:type="dxa"/>
          </w:tcPr>
          <w:p w14:paraId="70801181" w14:textId="36F08B02" w:rsidR="00A928DE" w:rsidRPr="00A928DE" w:rsidRDefault="004815C4" w:rsidP="00A928DE">
            <w:pPr>
              <w:pStyle w:val="TabelleInhalt"/>
            </w:pPr>
            <w:r w:rsidRPr="00A928DE">
              <w:fldChar w:fldCharType="begin">
                <w:ffData>
                  <w:name w:val="PLZ_und_Wohnort"/>
                  <w:enabled/>
                  <w:calcOnExit w:val="0"/>
                  <w:textInput/>
                </w:ffData>
              </w:fldChar>
            </w:r>
            <w:r w:rsidRPr="00A928DE">
              <w:instrText xml:space="preserve"> FORMTEXT </w:instrText>
            </w:r>
            <w:r w:rsidRPr="00A928DE">
              <w:fldChar w:fldCharType="separate"/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fldChar w:fldCharType="end"/>
            </w:r>
          </w:p>
        </w:tc>
      </w:tr>
      <w:tr w:rsidR="00A928DE" w:rsidRPr="00AA2961" w14:paraId="6356AF23" w14:textId="77777777" w:rsidTr="00AA2961">
        <w:tc>
          <w:tcPr>
            <w:tcW w:w="1702" w:type="dxa"/>
            <w:tcBorders>
              <w:top w:val="nil"/>
              <w:bottom w:val="nil"/>
            </w:tcBorders>
          </w:tcPr>
          <w:p w14:paraId="5047B1C9" w14:textId="77777777" w:rsidR="00A928DE" w:rsidRPr="00A928DE" w:rsidRDefault="00A928DE" w:rsidP="00A928DE">
            <w:pPr>
              <w:pStyle w:val="Tabelleberschrift"/>
            </w:pPr>
            <w:r w:rsidRPr="00A928DE">
              <w:t>Ort:</w:t>
            </w:r>
          </w:p>
        </w:tc>
        <w:tc>
          <w:tcPr>
            <w:tcW w:w="13467" w:type="dxa"/>
          </w:tcPr>
          <w:p w14:paraId="697C5F08" w14:textId="1838E7FF" w:rsidR="00A928DE" w:rsidRPr="00A928DE" w:rsidRDefault="004815C4" w:rsidP="00A928DE">
            <w:pPr>
              <w:pStyle w:val="TabelleInhalt"/>
            </w:pPr>
            <w:r w:rsidRPr="00A928DE">
              <w:fldChar w:fldCharType="begin">
                <w:ffData>
                  <w:name w:val="PLZ_und_Wohnort"/>
                  <w:enabled/>
                  <w:calcOnExit w:val="0"/>
                  <w:textInput/>
                </w:ffData>
              </w:fldChar>
            </w:r>
            <w:r w:rsidRPr="00A928DE">
              <w:instrText xml:space="preserve"> FORMTEXT </w:instrText>
            </w:r>
            <w:r w:rsidRPr="00A928DE">
              <w:fldChar w:fldCharType="separate"/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fldChar w:fldCharType="end"/>
            </w:r>
          </w:p>
        </w:tc>
      </w:tr>
      <w:tr w:rsidR="00A928DE" w:rsidRPr="00AA2961" w14:paraId="3B7F874A" w14:textId="77777777" w:rsidTr="00AA2961">
        <w:tc>
          <w:tcPr>
            <w:tcW w:w="1702" w:type="dxa"/>
            <w:tcBorders>
              <w:top w:val="nil"/>
              <w:bottom w:val="nil"/>
            </w:tcBorders>
          </w:tcPr>
          <w:p w14:paraId="0F89CDE0" w14:textId="77777777" w:rsidR="00A928DE" w:rsidRPr="00A928DE" w:rsidRDefault="00A928DE" w:rsidP="00A928DE">
            <w:pPr>
              <w:pStyle w:val="Tabelleberschrift"/>
            </w:pPr>
            <w:r w:rsidRPr="00A928DE">
              <w:t>Datum:</w:t>
            </w:r>
          </w:p>
        </w:tc>
        <w:tc>
          <w:tcPr>
            <w:tcW w:w="13467" w:type="dxa"/>
          </w:tcPr>
          <w:p w14:paraId="34ABBD07" w14:textId="59F11045" w:rsidR="00A928DE" w:rsidRPr="00A928DE" w:rsidRDefault="004815C4" w:rsidP="00A928DE">
            <w:pPr>
              <w:pStyle w:val="TabelleInhalt"/>
            </w:pPr>
            <w:r w:rsidRPr="00A928DE">
              <w:fldChar w:fldCharType="begin">
                <w:ffData>
                  <w:name w:val="PLZ_und_Wohnort"/>
                  <w:enabled/>
                  <w:calcOnExit w:val="0"/>
                  <w:textInput/>
                </w:ffData>
              </w:fldChar>
            </w:r>
            <w:r w:rsidRPr="00A928DE">
              <w:instrText xml:space="preserve"> FORMTEXT </w:instrText>
            </w:r>
            <w:r w:rsidRPr="00A928DE">
              <w:fldChar w:fldCharType="separate"/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fldChar w:fldCharType="end"/>
            </w:r>
          </w:p>
        </w:tc>
      </w:tr>
      <w:tr w:rsidR="00A928DE" w:rsidRPr="00AA2961" w14:paraId="0943C29E" w14:textId="77777777" w:rsidTr="00AA2961">
        <w:tc>
          <w:tcPr>
            <w:tcW w:w="1702" w:type="dxa"/>
            <w:tcBorders>
              <w:top w:val="nil"/>
              <w:bottom w:val="nil"/>
            </w:tcBorders>
          </w:tcPr>
          <w:p w14:paraId="2676023E" w14:textId="77777777" w:rsidR="00A928DE" w:rsidRPr="00A928DE" w:rsidRDefault="00A928DE" w:rsidP="00A928DE">
            <w:pPr>
              <w:pStyle w:val="Tabelleberschrift"/>
            </w:pPr>
            <w:r w:rsidRPr="00A928DE">
              <w:t>Beginn:</w:t>
            </w:r>
          </w:p>
        </w:tc>
        <w:tc>
          <w:tcPr>
            <w:tcW w:w="13467" w:type="dxa"/>
          </w:tcPr>
          <w:p w14:paraId="1840CEA1" w14:textId="77777777" w:rsidR="00A928DE" w:rsidRPr="00A928DE" w:rsidRDefault="00A928DE" w:rsidP="00A928DE">
            <w:pPr>
              <w:pStyle w:val="TabelleInhalt"/>
            </w:pPr>
            <w:r w:rsidRPr="00A928DE">
              <w:fldChar w:fldCharType="begin">
                <w:ffData>
                  <w:name w:val="PLZ_und_Wohnort"/>
                  <w:enabled/>
                  <w:calcOnExit w:val="0"/>
                  <w:textInput/>
                </w:ffData>
              </w:fldChar>
            </w:r>
            <w:r w:rsidRPr="00A928DE">
              <w:instrText xml:space="preserve"> FORMTEXT </w:instrText>
            </w:r>
            <w:r w:rsidRPr="00A928DE">
              <w:fldChar w:fldCharType="separate"/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fldChar w:fldCharType="end"/>
            </w:r>
          </w:p>
        </w:tc>
      </w:tr>
      <w:tr w:rsidR="00A928DE" w:rsidRPr="00AA2961" w14:paraId="48F09822" w14:textId="77777777" w:rsidTr="00AA2961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1702" w:type="dxa"/>
            <w:tcBorders>
              <w:top w:val="nil"/>
              <w:bottom w:val="nil"/>
            </w:tcBorders>
          </w:tcPr>
          <w:p w14:paraId="078DEFDC" w14:textId="77777777" w:rsidR="00A928DE" w:rsidRPr="00A928DE" w:rsidRDefault="00A928DE" w:rsidP="00A928DE">
            <w:pPr>
              <w:pStyle w:val="Tabelleberschrift"/>
            </w:pPr>
            <w:r w:rsidRPr="00A928DE">
              <w:t>Ende:</w:t>
            </w:r>
          </w:p>
        </w:tc>
        <w:bookmarkStart w:id="1" w:name="Kreditinstitut"/>
        <w:tc>
          <w:tcPr>
            <w:tcW w:w="13467" w:type="dxa"/>
            <w:tcBorders>
              <w:top w:val="nil"/>
              <w:bottom w:val="single" w:sz="4" w:space="0" w:color="auto"/>
            </w:tcBorders>
          </w:tcPr>
          <w:p w14:paraId="6B3770D5" w14:textId="77777777" w:rsidR="00A928DE" w:rsidRPr="00A928DE" w:rsidRDefault="00A928DE" w:rsidP="00A928DE">
            <w:pPr>
              <w:pStyle w:val="TabelleInhalt"/>
            </w:pPr>
            <w:r w:rsidRPr="00A928DE">
              <w:fldChar w:fldCharType="begin">
                <w:ffData>
                  <w:name w:val="Kreditinstitut"/>
                  <w:enabled/>
                  <w:calcOnExit w:val="0"/>
                  <w:textInput/>
                </w:ffData>
              </w:fldChar>
            </w:r>
            <w:r w:rsidRPr="00A928DE">
              <w:instrText xml:space="preserve"> FORMTEXT </w:instrText>
            </w:r>
            <w:r w:rsidRPr="00A928DE">
              <w:fldChar w:fldCharType="separate"/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t> </w:t>
            </w:r>
            <w:r w:rsidRPr="00A928DE">
              <w:fldChar w:fldCharType="end"/>
            </w:r>
            <w:bookmarkEnd w:id="1"/>
          </w:p>
        </w:tc>
      </w:tr>
      <w:bookmarkEnd w:id="0"/>
    </w:tbl>
    <w:p w14:paraId="51093AD3" w14:textId="77777777" w:rsidR="00A928DE" w:rsidRPr="00AA2961" w:rsidRDefault="00A928DE" w:rsidP="001C7F63">
      <w:pPr>
        <w:rPr>
          <w:rFonts w:cs="Calibri"/>
          <w:sz w:val="20"/>
          <w:szCs w:val="18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6"/>
        <w:gridCol w:w="2600"/>
        <w:gridCol w:w="3093"/>
        <w:gridCol w:w="1056"/>
        <w:gridCol w:w="1523"/>
        <w:gridCol w:w="1523"/>
        <w:gridCol w:w="1523"/>
        <w:gridCol w:w="3402"/>
      </w:tblGrid>
      <w:tr w:rsidR="00AA2961" w:rsidRPr="00AA2961" w14:paraId="70FD7CBC" w14:textId="77777777" w:rsidTr="00AA2961">
        <w:trPr>
          <w:tblHeader/>
        </w:trPr>
        <w:tc>
          <w:tcPr>
            <w:tcW w:w="12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228EC3" w14:textId="77777777" w:rsidR="00A928DE" w:rsidRPr="00AA2961" w:rsidRDefault="00A928DE" w:rsidP="00A928DE">
            <w:pPr>
              <w:spacing w:after="0"/>
              <w:jc w:val="center"/>
              <w:rPr>
                <w:rFonts w:cs="Calibri"/>
                <w:szCs w:val="24"/>
              </w:rPr>
            </w:pPr>
          </w:p>
        </w:tc>
        <w:tc>
          <w:tcPr>
            <w:tcW w:w="86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BAE13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Name</w:t>
            </w:r>
          </w:p>
        </w:tc>
        <w:tc>
          <w:tcPr>
            <w:tcW w:w="102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1E393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Wohnort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43B9F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km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0059B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Fahrtkosten</w:t>
            </w:r>
          </w:p>
          <w:p w14:paraId="3B73B053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in €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2FA6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Tagegeld</w:t>
            </w:r>
          </w:p>
          <w:p w14:paraId="1970E8CC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in €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F8665" w14:textId="40A6A05F" w:rsidR="00A928DE" w:rsidRPr="00AA2961" w:rsidRDefault="00031199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Summe</w:t>
            </w:r>
          </w:p>
          <w:p w14:paraId="51F39194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in €</w:t>
            </w:r>
          </w:p>
        </w:tc>
        <w:tc>
          <w:tcPr>
            <w:tcW w:w="11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24C026" w14:textId="77777777" w:rsidR="00A928DE" w:rsidRPr="00AA2961" w:rsidRDefault="00A928DE" w:rsidP="00AA2961">
            <w:pPr>
              <w:spacing w:after="0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Bankverbindung</w:t>
            </w:r>
          </w:p>
          <w:p w14:paraId="04EC1C11" w14:textId="77777777" w:rsidR="00A928DE" w:rsidRPr="00AA2961" w:rsidRDefault="00A928DE" w:rsidP="00AA2961">
            <w:pPr>
              <w:spacing w:after="0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(bei Barauszahlung Unterschrift)</w:t>
            </w:r>
          </w:p>
        </w:tc>
      </w:tr>
      <w:tr w:rsidR="00AA2961" w:rsidRPr="00AA2961" w14:paraId="43A8B6B2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19DA" w14:textId="77777777" w:rsidR="00A928DE" w:rsidRPr="00AA2961" w:rsidRDefault="00A928DE" w:rsidP="00AA2961">
            <w:pPr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7AD37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05DCFBD6" w14:textId="7137DC1B" w:rsidR="00AA2961" w:rsidRPr="00AA2961" w:rsidRDefault="00B11D2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l</w:t>
            </w:r>
          </w:p>
          <w:p w14:paraId="09B6071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396D" w14:textId="05D0AE74" w:rsidR="00AA2961" w:rsidRPr="00AA2961" w:rsidRDefault="00B11D2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Gießen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E14B" w14:textId="4CF3EADB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B3CA" w14:textId="1EF76B96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773968" w14:textId="77777777" w:rsidR="00A928DE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30,00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E20945" w14:textId="2200E91F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A88A4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1385D125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B091" w14:textId="77777777" w:rsidR="00A928DE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2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385B7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322D8B8F" w14:textId="3F243F36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184FAAC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F56C" w14:textId="3ACD775E" w:rsidR="00A928DE" w:rsidRPr="00AA2961" w:rsidRDefault="00B11D2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Gießen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2105D" w14:textId="4485B87D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C1B7" w14:textId="734CC5D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63BC3" w14:textId="77777777" w:rsidR="00A928DE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1F56BF" w14:textId="0F7F4EDB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4FABFD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4D98738B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2FD1" w14:textId="77777777" w:rsidR="00A928DE" w:rsidRPr="00AA2961" w:rsidRDefault="00A928DE" w:rsidP="00AA2961">
            <w:pPr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82152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2E2309B4" w14:textId="5F544433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1137F9BD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75BE" w14:textId="132FB059" w:rsidR="00A928DE" w:rsidRPr="00AA2961" w:rsidRDefault="00B11D2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Gießen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5C8B3" w14:textId="3EC93E94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4A39" w14:textId="14E7129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096CAF" w14:textId="77777777" w:rsidR="00A928DE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B58B4" w14:textId="5CD9181F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6D724" w14:textId="634EB094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529CEBD2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571D0" w14:textId="77777777" w:rsidR="00A928DE" w:rsidRPr="00AA2961" w:rsidRDefault="00A928DE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4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1BFE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690ABA9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5BA5DC9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D9376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EC538" w14:textId="77777777" w:rsidR="00A928DE" w:rsidRPr="00AA2961" w:rsidRDefault="00A928DE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EDC1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DDB0E" w14:textId="77777777" w:rsidR="00A928DE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98F0B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F13C23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773ED1CB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C0B6" w14:textId="77777777" w:rsidR="00A928DE" w:rsidRPr="00AA2961" w:rsidRDefault="00A928DE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5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F5C3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4EC1060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5E11A36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2E63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8918" w14:textId="77777777" w:rsidR="00A928DE" w:rsidRPr="00AA2961" w:rsidRDefault="00A928DE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74499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1F641F" w14:textId="77777777" w:rsidR="00A928DE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0B821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B4982D" w14:textId="77777777" w:rsidR="00A928DE" w:rsidRPr="00AA2961" w:rsidRDefault="00A928DE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414C7410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605E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6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C74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52AE7D9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0B14A834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59C0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5072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FD1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62D60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9F514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BE9F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3C009AEF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D6BE5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lastRenderedPageBreak/>
              <w:t>7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1011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16C495F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0EBA1C3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4580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0436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54C0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7080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EB591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6C1A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048D226A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862E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8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9E3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1BAEF94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229EDDD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0C9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0EDC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F53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75E50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C9D03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46C8A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2424DD2E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EB44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9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7505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4902F69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11BC0EC0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E9F2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DBA32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CEE3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AF2C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12E8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320F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021E004A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5F6B1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10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BAF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54B3822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05960BB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E9C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B097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7243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C534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38397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C058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105AE1F4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DD958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11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E33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14252C3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711F303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C60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4FDD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0B02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253C8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4FF6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776498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4B39AB9D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B131A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12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88E8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1DC0D931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0A58E1D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D32C1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0BF53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A93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B1A46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D37C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51626D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73F919EE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992D4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13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2C55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1A58FA2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6281DE2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16D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46EA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4391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1F33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1D0B4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47865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3631E006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4C25D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14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29D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402F4F4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72017B1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C7F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7D63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2850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26DB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58BC10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33618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4FB38EF3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0772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lastRenderedPageBreak/>
              <w:t>15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65BE7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72E0B5A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31A60144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B64B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D616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C02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7F19D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CCC28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0F63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53D1A4E8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E5BB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16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D0E8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1B43117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77027D9D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9D963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56D6D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CCD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6DAB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2045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2E21C1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1A025335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302C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17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4E44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4E27090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4A93490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4B34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BE07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E97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652251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25E2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3117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71C2CAE1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EE295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18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4F2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02F4BA5B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019DDC1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76E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B296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F0B68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56DF3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87BC9A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5B11B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642BFBEF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052F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19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9C83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2F920420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0FB510ED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0AA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3EC6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4FBCF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D11C8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1020D7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C8A343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69682178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DB51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20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5D9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6FE10EF1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2807306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7EAC1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CF13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5C107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AFB1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E86A1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FFA4F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2BC0F73A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8E9F5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21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5563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2B9C9AB2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31E76F70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EE30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5A64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759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63CB5E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7DA0E6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289E5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AA2961" w:rsidRPr="00AA2961" w14:paraId="6C1A84DA" w14:textId="77777777" w:rsidTr="00AA2961">
        <w:trPr>
          <w:trHeight w:val="500"/>
        </w:trPr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282A" w14:textId="77777777" w:rsidR="00AA2961" w:rsidRPr="00AA2961" w:rsidRDefault="00AA2961" w:rsidP="00AA2961">
            <w:pPr>
              <w:jc w:val="center"/>
              <w:rPr>
                <w:rFonts w:cs="Calibri"/>
                <w:szCs w:val="24"/>
                <w:lang w:val="en-GB"/>
              </w:rPr>
            </w:pPr>
            <w:r w:rsidRPr="00AA2961">
              <w:rPr>
                <w:rFonts w:cs="Calibri"/>
                <w:szCs w:val="24"/>
                <w:lang w:val="en-GB"/>
              </w:rPr>
              <w:t>22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A0A9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5FAE3F38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  <w:p w14:paraId="3ABC40A7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9236D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07DA" w14:textId="77777777" w:rsidR="00AA2961" w:rsidRPr="00AA2961" w:rsidRDefault="00AA2961" w:rsidP="00AA2961">
            <w:pPr>
              <w:spacing w:before="60"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72EAD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86A60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AA2961">
              <w:rPr>
                <w:rFonts w:cs="Calibri"/>
                <w:szCs w:val="24"/>
              </w:rPr>
              <w:t>10,00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9CF64C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A19694" w14:textId="77777777" w:rsidR="00AA2961" w:rsidRPr="00AA2961" w:rsidRDefault="00AA2961" w:rsidP="00AA2961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</w:tbl>
    <w:p w14:paraId="50679E46" w14:textId="77777777" w:rsidR="0033177E" w:rsidRPr="00AA2961" w:rsidRDefault="0033177E" w:rsidP="001C7F63">
      <w:pPr>
        <w:rPr>
          <w:rFonts w:cs="Calibri"/>
        </w:rPr>
      </w:pPr>
    </w:p>
    <w:sectPr w:rsidR="0033177E" w:rsidRPr="00AA2961" w:rsidSect="00AA2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851" w:bottom="1418" w:left="85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7858" w14:textId="77777777" w:rsidR="009045B1" w:rsidRDefault="009045B1" w:rsidP="00A907D5">
      <w:r>
        <w:separator/>
      </w:r>
    </w:p>
    <w:p w14:paraId="01947F32" w14:textId="77777777" w:rsidR="009045B1" w:rsidRDefault="009045B1" w:rsidP="00A907D5"/>
    <w:p w14:paraId="38E04F9F" w14:textId="77777777" w:rsidR="009045B1" w:rsidRDefault="009045B1"/>
  </w:endnote>
  <w:endnote w:type="continuationSeparator" w:id="0">
    <w:p w14:paraId="1C1B8427" w14:textId="77777777" w:rsidR="009045B1" w:rsidRDefault="009045B1" w:rsidP="00A907D5">
      <w:r>
        <w:continuationSeparator/>
      </w:r>
    </w:p>
    <w:p w14:paraId="66A97B12" w14:textId="77777777" w:rsidR="009045B1" w:rsidRDefault="009045B1" w:rsidP="00A907D5"/>
    <w:p w14:paraId="0EE35681" w14:textId="77777777" w:rsidR="009045B1" w:rsidRDefault="00904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F41D" w14:textId="77777777" w:rsidR="00160A4E" w:rsidRDefault="00160A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D8E4" w14:textId="77777777" w:rsidR="00160A4E" w:rsidRDefault="00160A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3047" w14:textId="77777777" w:rsidR="00160A4E" w:rsidRDefault="00160A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193A" w14:textId="77777777" w:rsidR="009045B1" w:rsidRDefault="009045B1" w:rsidP="00A907D5">
      <w:r>
        <w:separator/>
      </w:r>
    </w:p>
    <w:p w14:paraId="7816B749" w14:textId="77777777" w:rsidR="009045B1" w:rsidRDefault="009045B1" w:rsidP="00A907D5"/>
    <w:p w14:paraId="1A8256F8" w14:textId="77777777" w:rsidR="009045B1" w:rsidRDefault="009045B1"/>
  </w:footnote>
  <w:footnote w:type="continuationSeparator" w:id="0">
    <w:p w14:paraId="199EE228" w14:textId="77777777" w:rsidR="009045B1" w:rsidRDefault="009045B1" w:rsidP="00A907D5">
      <w:r>
        <w:continuationSeparator/>
      </w:r>
    </w:p>
    <w:p w14:paraId="7F56E9D3" w14:textId="77777777" w:rsidR="009045B1" w:rsidRDefault="009045B1" w:rsidP="00A907D5"/>
    <w:p w14:paraId="445546ED" w14:textId="77777777" w:rsidR="009045B1" w:rsidRDefault="00904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5DF9" w14:textId="77777777" w:rsidR="00A907D5" w:rsidRDefault="00A907D5" w:rsidP="00A907D5">
    <w:pPr>
      <w:pStyle w:val="Kopfzeile"/>
    </w:pPr>
  </w:p>
  <w:p w14:paraId="18E1E85C" w14:textId="77777777" w:rsidR="00765FCC" w:rsidRDefault="00765FCC" w:rsidP="00A907D5"/>
  <w:p w14:paraId="2D9BCF2A" w14:textId="77777777" w:rsidR="00F90C14" w:rsidRDefault="00F90C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9E7C" w14:textId="77777777" w:rsidR="005E2421" w:rsidRDefault="005E2421" w:rsidP="00A907D5">
    <w:pPr>
      <w:pStyle w:val="Kopf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1E074E">
      <w:rPr>
        <w:noProof/>
      </w:rPr>
      <w:t>2</w:t>
    </w:r>
    <w:r>
      <w:fldChar w:fldCharType="end"/>
    </w:r>
  </w:p>
  <w:p w14:paraId="4174AFDF" w14:textId="77777777" w:rsidR="00F90C14" w:rsidRDefault="00F90C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49E4" w14:textId="5BF2440C" w:rsidR="00BB4D17" w:rsidRPr="00AA2961" w:rsidRDefault="00564F25" w:rsidP="00BA4584">
    <w:pPr>
      <w:pStyle w:val="FR1"/>
      <w:ind w:left="0"/>
      <w:jc w:val="left"/>
      <w:rPr>
        <w:rFonts w:ascii="Calibri" w:hAnsi="Calibri" w:cs="Calibri"/>
        <w:color w:val="0069B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5B05E0E" wp14:editId="4A37DBA6">
          <wp:simplePos x="0" y="0"/>
          <wp:positionH relativeFrom="margin">
            <wp:align>right</wp:align>
          </wp:positionH>
          <wp:positionV relativeFrom="paragraph">
            <wp:posOffset>-148590</wp:posOffset>
          </wp:positionV>
          <wp:extent cx="1837055" cy="720090"/>
          <wp:effectExtent l="0" t="0" r="0" b="0"/>
          <wp:wrapNone/>
          <wp:docPr id="2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D17" w:rsidRPr="00AA2961">
      <w:rPr>
        <w:rFonts w:ascii="Calibri" w:hAnsi="Calibri" w:cs="Calibri"/>
        <w:color w:val="0069B4"/>
      </w:rPr>
      <w:t>Hessischer Tischtennis-Verband e.V.</w:t>
    </w:r>
  </w:p>
  <w:p w14:paraId="4110A16B" w14:textId="77777777" w:rsidR="00BB4D17" w:rsidRPr="00AA2961" w:rsidRDefault="00BB4D17" w:rsidP="00BA4584">
    <w:pPr>
      <w:pStyle w:val="FR1"/>
      <w:ind w:left="0"/>
      <w:jc w:val="left"/>
      <w:rPr>
        <w:rFonts w:ascii="Calibri" w:hAnsi="Calibri" w:cs="Calibri"/>
        <w:color w:val="0069B4"/>
        <w:sz w:val="20"/>
        <w:szCs w:val="20"/>
      </w:rPr>
    </w:pPr>
    <w:r w:rsidRPr="00AA2961">
      <w:rPr>
        <w:rFonts w:ascii="Calibri" w:hAnsi="Calibri" w:cs="Calibri"/>
        <w:color w:val="0069B4"/>
        <w:sz w:val="20"/>
        <w:szCs w:val="20"/>
      </w:rPr>
      <w:t xml:space="preserve">im Landessportbund Hessen e.V. </w:t>
    </w:r>
    <w:r w:rsidRPr="00871881">
      <w:rPr>
        <w:rFonts w:ascii="Cambria Math" w:hAnsi="Cambria Math" w:cs="Cambria Math"/>
        <w:color w:val="0069B4"/>
        <w:sz w:val="20"/>
        <w:szCs w:val="20"/>
      </w:rPr>
      <w:t>⋅</w:t>
    </w:r>
    <w:r w:rsidRPr="00AA2961">
      <w:rPr>
        <w:rFonts w:ascii="Calibri" w:hAnsi="Calibri" w:cs="Calibri"/>
        <w:color w:val="0069B4"/>
        <w:sz w:val="20"/>
        <w:szCs w:val="20"/>
      </w:rPr>
      <w:t xml:space="preserve"> Mitglied im DTTB</w:t>
    </w:r>
  </w:p>
  <w:p w14:paraId="360D6DCC" w14:textId="77777777" w:rsidR="00D31A77" w:rsidRPr="00AA2961" w:rsidRDefault="006F542A" w:rsidP="00BA4584">
    <w:pPr>
      <w:pStyle w:val="FR1"/>
      <w:shd w:val="clear" w:color="0069B4" w:fill="auto"/>
      <w:ind w:left="0"/>
      <w:jc w:val="left"/>
      <w:rPr>
        <w:rFonts w:ascii="Calibri" w:hAnsi="Calibri" w:cs="Calibri"/>
        <w:color w:val="0069B4"/>
        <w:sz w:val="20"/>
        <w:szCs w:val="20"/>
      </w:rPr>
    </w:pPr>
    <w:r w:rsidRPr="00AA2961">
      <w:rPr>
        <w:rFonts w:ascii="Calibri" w:hAnsi="Calibri" w:cs="Calibri"/>
        <w:color w:val="0069B4"/>
        <w:sz w:val="20"/>
        <w:szCs w:val="20"/>
      </w:rPr>
      <w:t>Sportkreis Gießen</w:t>
    </w:r>
  </w:p>
  <w:p w14:paraId="3C3A027A" w14:textId="34BB1F91" w:rsidR="005E2421" w:rsidRPr="00AA2961" w:rsidRDefault="00564F25" w:rsidP="00160A4E">
    <w:pPr>
      <w:pStyle w:val="FR1"/>
      <w:shd w:val="clear" w:color="0069B4" w:fill="auto"/>
      <w:ind w:left="0"/>
      <w:jc w:val="left"/>
      <w:rPr>
        <w:rFonts w:ascii="Calibri" w:hAnsi="Calibri" w:cs="Calibri"/>
        <w:color w:val="0069B4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152EE2" wp14:editId="520F6C50">
              <wp:simplePos x="0" y="0"/>
              <wp:positionH relativeFrom="column">
                <wp:posOffset>-2540</wp:posOffset>
              </wp:positionH>
              <wp:positionV relativeFrom="paragraph">
                <wp:posOffset>45085</wp:posOffset>
              </wp:positionV>
              <wp:extent cx="9611995" cy="20955"/>
              <wp:effectExtent l="0" t="0" r="8255" b="17145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611995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69B4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ECD165" id="Gerader Verbinde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.55pt" to="756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" strokecolor="#0069b4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1263B"/>
    <w:multiLevelType w:val="hybridMultilevel"/>
    <w:tmpl w:val="C638DA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F09EB"/>
    <w:multiLevelType w:val="hybridMultilevel"/>
    <w:tmpl w:val="5C4E9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257230">
    <w:abstractNumId w:val="1"/>
  </w:num>
  <w:num w:numId="2" w16cid:durableId="66428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1E"/>
    <w:rsid w:val="00031199"/>
    <w:rsid w:val="0004588D"/>
    <w:rsid w:val="00075A1C"/>
    <w:rsid w:val="000959F0"/>
    <w:rsid w:val="000B1769"/>
    <w:rsid w:val="000C56C0"/>
    <w:rsid w:val="000C6FA1"/>
    <w:rsid w:val="000D6FD6"/>
    <w:rsid w:val="00112BB6"/>
    <w:rsid w:val="001158FB"/>
    <w:rsid w:val="001500AB"/>
    <w:rsid w:val="00160A4E"/>
    <w:rsid w:val="00173495"/>
    <w:rsid w:val="00184A06"/>
    <w:rsid w:val="001900F1"/>
    <w:rsid w:val="001C46C9"/>
    <w:rsid w:val="001C6989"/>
    <w:rsid w:val="001C7F63"/>
    <w:rsid w:val="001E074E"/>
    <w:rsid w:val="001F1B6D"/>
    <w:rsid w:val="0029524B"/>
    <w:rsid w:val="002A3291"/>
    <w:rsid w:val="002C3066"/>
    <w:rsid w:val="002E1903"/>
    <w:rsid w:val="003208DA"/>
    <w:rsid w:val="0033177E"/>
    <w:rsid w:val="00341C8F"/>
    <w:rsid w:val="003431E3"/>
    <w:rsid w:val="003504B8"/>
    <w:rsid w:val="00353666"/>
    <w:rsid w:val="00360C89"/>
    <w:rsid w:val="003855E5"/>
    <w:rsid w:val="00392511"/>
    <w:rsid w:val="003B0913"/>
    <w:rsid w:val="003C20C1"/>
    <w:rsid w:val="003E7689"/>
    <w:rsid w:val="0040672B"/>
    <w:rsid w:val="004102F9"/>
    <w:rsid w:val="004465D4"/>
    <w:rsid w:val="00456881"/>
    <w:rsid w:val="00460ED0"/>
    <w:rsid w:val="00472551"/>
    <w:rsid w:val="00474DE6"/>
    <w:rsid w:val="004815C4"/>
    <w:rsid w:val="00495C25"/>
    <w:rsid w:val="004D6EE3"/>
    <w:rsid w:val="004F2156"/>
    <w:rsid w:val="00506DF5"/>
    <w:rsid w:val="0050776E"/>
    <w:rsid w:val="0052098D"/>
    <w:rsid w:val="005471B0"/>
    <w:rsid w:val="00564F25"/>
    <w:rsid w:val="005914FD"/>
    <w:rsid w:val="005A66BA"/>
    <w:rsid w:val="005A7184"/>
    <w:rsid w:val="005A76EE"/>
    <w:rsid w:val="005D64B6"/>
    <w:rsid w:val="005D7700"/>
    <w:rsid w:val="005E2421"/>
    <w:rsid w:val="00610581"/>
    <w:rsid w:val="00613486"/>
    <w:rsid w:val="00633001"/>
    <w:rsid w:val="00670359"/>
    <w:rsid w:val="00686F2F"/>
    <w:rsid w:val="00687BA1"/>
    <w:rsid w:val="006A1EFD"/>
    <w:rsid w:val="006B31E9"/>
    <w:rsid w:val="006D079A"/>
    <w:rsid w:val="006E0B10"/>
    <w:rsid w:val="006F52F8"/>
    <w:rsid w:val="006F542A"/>
    <w:rsid w:val="00716312"/>
    <w:rsid w:val="007349C4"/>
    <w:rsid w:val="00765FCC"/>
    <w:rsid w:val="007921C1"/>
    <w:rsid w:val="007940D2"/>
    <w:rsid w:val="007B1799"/>
    <w:rsid w:val="007B1D1E"/>
    <w:rsid w:val="007C3CE3"/>
    <w:rsid w:val="007E001B"/>
    <w:rsid w:val="007F5F1C"/>
    <w:rsid w:val="00803CA8"/>
    <w:rsid w:val="00871881"/>
    <w:rsid w:val="008775E2"/>
    <w:rsid w:val="00884B8F"/>
    <w:rsid w:val="00890165"/>
    <w:rsid w:val="008B035A"/>
    <w:rsid w:val="008B5CCC"/>
    <w:rsid w:val="008C0A40"/>
    <w:rsid w:val="008E524A"/>
    <w:rsid w:val="009045B1"/>
    <w:rsid w:val="009358AA"/>
    <w:rsid w:val="00942D6B"/>
    <w:rsid w:val="009502BC"/>
    <w:rsid w:val="00975F55"/>
    <w:rsid w:val="00984484"/>
    <w:rsid w:val="009A3B53"/>
    <w:rsid w:val="009E123A"/>
    <w:rsid w:val="009F0A1E"/>
    <w:rsid w:val="009F7CBA"/>
    <w:rsid w:val="00A0050D"/>
    <w:rsid w:val="00A22696"/>
    <w:rsid w:val="00A5515F"/>
    <w:rsid w:val="00A607B3"/>
    <w:rsid w:val="00A907D5"/>
    <w:rsid w:val="00A928DE"/>
    <w:rsid w:val="00A95EA2"/>
    <w:rsid w:val="00AA2961"/>
    <w:rsid w:val="00AA3C63"/>
    <w:rsid w:val="00AB4841"/>
    <w:rsid w:val="00AE693E"/>
    <w:rsid w:val="00B02DCD"/>
    <w:rsid w:val="00B11D2E"/>
    <w:rsid w:val="00B13C85"/>
    <w:rsid w:val="00B238C3"/>
    <w:rsid w:val="00B6080A"/>
    <w:rsid w:val="00B85142"/>
    <w:rsid w:val="00BA4584"/>
    <w:rsid w:val="00BA56F5"/>
    <w:rsid w:val="00BB44EB"/>
    <w:rsid w:val="00BB4D17"/>
    <w:rsid w:val="00BF4555"/>
    <w:rsid w:val="00C11B1D"/>
    <w:rsid w:val="00C269BA"/>
    <w:rsid w:val="00C513F3"/>
    <w:rsid w:val="00CB6A8C"/>
    <w:rsid w:val="00CD37FE"/>
    <w:rsid w:val="00D122E6"/>
    <w:rsid w:val="00D31A77"/>
    <w:rsid w:val="00D361A8"/>
    <w:rsid w:val="00DA5F3D"/>
    <w:rsid w:val="00DD233D"/>
    <w:rsid w:val="00DF2090"/>
    <w:rsid w:val="00E14836"/>
    <w:rsid w:val="00E638DE"/>
    <w:rsid w:val="00E70BDA"/>
    <w:rsid w:val="00E76E02"/>
    <w:rsid w:val="00EC18EE"/>
    <w:rsid w:val="00EE358F"/>
    <w:rsid w:val="00EE74E1"/>
    <w:rsid w:val="00EF6D7F"/>
    <w:rsid w:val="00F10E2A"/>
    <w:rsid w:val="00F157DB"/>
    <w:rsid w:val="00F655A4"/>
    <w:rsid w:val="00F84631"/>
    <w:rsid w:val="00F90C14"/>
    <w:rsid w:val="00FB24C8"/>
    <w:rsid w:val="00FC3845"/>
    <w:rsid w:val="00FE3740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3649EC"/>
  <w15:docId w15:val="{12F91F42-044E-418F-AE47-DD1B366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DE"/>
    <w:pPr>
      <w:spacing w:after="240" w:line="276" w:lineRule="auto"/>
      <w:jc w:val="both"/>
    </w:pPr>
    <w:rPr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7F63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berschrift4">
    <w:name w:val="heading 4"/>
    <w:basedOn w:val="Standard"/>
    <w:link w:val="berschrift4Zchn"/>
    <w:uiPriority w:val="9"/>
    <w:qFormat/>
    <w:rsid w:val="00BB44EB"/>
    <w:pPr>
      <w:spacing w:before="100" w:beforeAutospacing="1" w:after="100" w:afterAutospacing="1" w:line="240" w:lineRule="auto"/>
      <w:jc w:val="left"/>
      <w:outlineLvl w:val="3"/>
    </w:pPr>
    <w:rPr>
      <w:rFonts w:eastAsia="Times New Roman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D77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D7700"/>
  </w:style>
  <w:style w:type="paragraph" w:styleId="Fuzeile">
    <w:name w:val="footer"/>
    <w:basedOn w:val="Standard"/>
    <w:link w:val="FuzeileZchn"/>
    <w:uiPriority w:val="99"/>
    <w:unhideWhenUsed/>
    <w:rsid w:val="005D77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7700"/>
  </w:style>
  <w:style w:type="character" w:styleId="Hyperlink">
    <w:name w:val="Hyperlink"/>
    <w:uiPriority w:val="99"/>
    <w:unhideWhenUsed/>
    <w:rsid w:val="005D7700"/>
    <w:rPr>
      <w:color w:val="0000FF"/>
      <w:u w:val="single"/>
    </w:rPr>
  </w:style>
  <w:style w:type="table" w:styleId="Tabellenraster">
    <w:name w:val="Table Grid"/>
    <w:basedOn w:val="NormaleTabelle"/>
    <w:rsid w:val="006A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A907D5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character" w:styleId="Hervorhebung">
    <w:name w:val="Emphasis"/>
    <w:uiPriority w:val="20"/>
    <w:qFormat/>
    <w:rsid w:val="00A907D5"/>
    <w:rPr>
      <w:i/>
      <w:iCs/>
    </w:rPr>
  </w:style>
  <w:style w:type="paragraph" w:styleId="Listenabsatz">
    <w:name w:val="List Paragraph"/>
    <w:basedOn w:val="Standard"/>
    <w:uiPriority w:val="34"/>
    <w:qFormat/>
    <w:rsid w:val="001F1B6D"/>
    <w:pPr>
      <w:spacing w:after="160" w:line="360" w:lineRule="auto"/>
      <w:ind w:left="720"/>
      <w:contextualSpacing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F1B6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link w:val="berschrift4"/>
    <w:uiPriority w:val="9"/>
    <w:rsid w:val="00BB44E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FR1">
    <w:name w:val="FR1"/>
    <w:rsid w:val="00BB4D17"/>
    <w:pPr>
      <w:widowControl w:val="0"/>
      <w:autoSpaceDE w:val="0"/>
      <w:autoSpaceDN w:val="0"/>
      <w:adjustRightInd w:val="0"/>
      <w:ind w:left="80"/>
      <w:jc w:val="both"/>
    </w:pPr>
    <w:rPr>
      <w:rFonts w:ascii="Arial" w:eastAsia="Times New Roman" w:hAnsi="Arial" w:cs="Arial"/>
      <w:b/>
      <w:bCs/>
      <w:sz w:val="36"/>
      <w:szCs w:val="36"/>
    </w:rPr>
  </w:style>
  <w:style w:type="table" w:styleId="Gitternetztabelle2">
    <w:name w:val="Grid Table 2"/>
    <w:basedOn w:val="NormaleTabelle"/>
    <w:uiPriority w:val="47"/>
    <w:rsid w:val="0033177E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netztabelle6farbig">
    <w:name w:val="Grid Table 6 Colorful"/>
    <w:basedOn w:val="NormaleTabelle"/>
    <w:uiPriority w:val="51"/>
    <w:rsid w:val="0033177E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1hell">
    <w:name w:val="List Table 1 Light"/>
    <w:basedOn w:val="NormaleTabelle"/>
    <w:uiPriority w:val="46"/>
    <w:rsid w:val="003317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berschrift1Zchn">
    <w:name w:val="Überschrift 1 Zchn"/>
    <w:link w:val="berschrift1"/>
    <w:uiPriority w:val="9"/>
    <w:rsid w:val="001C7F6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TabelleInhalt">
    <w:name w:val="Tabelle Inhalt"/>
    <w:basedOn w:val="Standard"/>
    <w:autoRedefine/>
    <w:qFormat/>
    <w:rsid w:val="00A928DE"/>
    <w:pPr>
      <w:spacing w:after="0" w:line="240" w:lineRule="auto"/>
      <w:jc w:val="left"/>
    </w:pPr>
    <w:rPr>
      <w:sz w:val="22"/>
      <w:lang w:eastAsia="de-DE"/>
    </w:rPr>
  </w:style>
  <w:style w:type="paragraph" w:customStyle="1" w:styleId="Tabelleberschrift">
    <w:name w:val="Tabelle Überschrift"/>
    <w:basedOn w:val="TabelleInhalt"/>
    <w:qFormat/>
    <w:rsid w:val="00A928D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Neue%20WORDPRESS-Website\Blog%20Texte\briefvorlage_standa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9446-D666-4050-BC8E-1C1CEA57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briefvorlage_standard.dotx</Template>
  <TotalTime>0</TotalTime>
  <Pages>3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kontakt@npridik.de</dc:creator>
  <cp:keywords/>
  <cp:lastModifiedBy>Oliver Osswald</cp:lastModifiedBy>
  <cp:revision>9</cp:revision>
  <cp:lastPrinted>2019-02-16T17:17:00Z</cp:lastPrinted>
  <dcterms:created xsi:type="dcterms:W3CDTF">2019-09-08T08:04:00Z</dcterms:created>
  <dcterms:modified xsi:type="dcterms:W3CDTF">2025-01-29T11:10:00Z</dcterms:modified>
</cp:coreProperties>
</file>